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 physical relief, as from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am a human being, and a very fallible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proceed or issue forth, as from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impressive in strength or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Disappointment was as dark and corrosive in her as the Black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the last vestige of consciousness she jerked her mind and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little elasticity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Suddenly a thundering voice _________ throughout the great hall:   “WWEEE ARRE HHERRE!”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alarm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 of a gentle breeze moving lightly about, that kept the darkness from being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Such a wave of _______ came over Meg that she was no longer able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unlimited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2021-10-11T00:27:01Z</dcterms:created>
  <dcterms:modified xsi:type="dcterms:W3CDTF">2021-10-11T00:27:01Z</dcterms:modified>
</cp:coreProperties>
</file>