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Beings    </w:t>
      </w:r>
      <w:r>
        <w:t xml:space="preserve">   Calvinokeefe    </w:t>
      </w:r>
      <w:r>
        <w:t xml:space="preserve">   Centralike    </w:t>
      </w:r>
      <w:r>
        <w:t xml:space="preserve">   Charleswallace    </w:t>
      </w:r>
      <w:r>
        <w:t xml:space="preserve">   Creatures    </w:t>
      </w:r>
      <w:r>
        <w:t xml:space="preserve">   Dr.murry    </w:t>
      </w:r>
      <w:r>
        <w:t xml:space="preserve">   Fifthdimension    </w:t>
      </w:r>
      <w:r>
        <w:t xml:space="preserve">   Fortinbras    </w:t>
      </w:r>
      <w:r>
        <w:t xml:space="preserve">   Huntedhouse    </w:t>
      </w:r>
      <w:r>
        <w:t xml:space="preserve">   Megmurry    </w:t>
      </w:r>
      <w:r>
        <w:t xml:space="preserve">   Ms.whatsit    </w:t>
      </w:r>
      <w:r>
        <w:t xml:space="preserve">   Ms.which    </w:t>
      </w:r>
      <w:r>
        <w:t xml:space="preserve">   Ms.who    </w:t>
      </w:r>
      <w:r>
        <w:t xml:space="preserve">   Scientist    </w:t>
      </w:r>
      <w:r>
        <w:t xml:space="preserve">   Supernatural    </w:t>
      </w:r>
      <w:r>
        <w:t xml:space="preserve">   Tesseract    </w:t>
      </w:r>
      <w:r>
        <w:t xml:space="preserve">   Theblackthing    </w:t>
      </w:r>
      <w:r>
        <w:t xml:space="preserve">   Thetramp    </w:t>
      </w:r>
      <w:r>
        <w:t xml:space="preserve">   Timetravel    </w:t>
      </w:r>
      <w:r>
        <w:t xml:space="preserve">   Twodimension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2021-10-11T00:27:22Z</dcterms:created>
  <dcterms:modified xsi:type="dcterms:W3CDTF">2021-10-11T00:27:22Z</dcterms:modified>
</cp:coreProperties>
</file>