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Calvin    </w:t>
      </w:r>
      <w:r>
        <w:t xml:space="preserve">   Auntbeast    </w:t>
      </w:r>
      <w:r>
        <w:t xml:space="preserve">   Mrswhatsit    </w:t>
      </w:r>
      <w:r>
        <w:t xml:space="preserve">   Mrswhich    </w:t>
      </w:r>
      <w:r>
        <w:t xml:space="preserve">   Mrswho    </w:t>
      </w:r>
      <w:r>
        <w:t xml:space="preserve">   Tesseract    </w:t>
      </w:r>
      <w:r>
        <w:t xml:space="preserve">   Mrsmurry    </w:t>
      </w:r>
      <w:r>
        <w:t xml:space="preserve">   Mrmurry    </w:t>
      </w:r>
      <w:r>
        <w:t xml:space="preserve">   Charleswallace    </w:t>
      </w:r>
      <w:r>
        <w:t xml:space="preserve">   Meg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2021-10-11T00:27:09Z</dcterms:created>
  <dcterms:modified xsi:type="dcterms:W3CDTF">2021-10-11T00:27:09Z</dcterms:modified>
</cp:coreProperties>
</file>