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 scrabble </w:t>
      </w:r>
    </w:p>
    <w:p>
      <w:pPr>
        <w:pStyle w:val="Questions"/>
      </w:pPr>
      <w:r>
        <w:t xml:space="preserve">1. FTHARE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RSM HWO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GEM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RMS MRYUR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 SMR HHIWC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CVALNI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AELACWL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TRMHEO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 SMR WHSTTIA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PECTRHA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DMIN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ARINB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scrabble </dc:title>
  <dcterms:created xsi:type="dcterms:W3CDTF">2021-10-11T00:28:06Z</dcterms:created>
  <dcterms:modified xsi:type="dcterms:W3CDTF">2021-10-11T00:28:06Z</dcterms:modified>
</cp:coreProperties>
</file>