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aachen    </w:t>
      </w:r>
      <w:r>
        <w:t xml:space="preserve">   adventskranz    </w:t>
      </w:r>
      <w:r>
        <w:t xml:space="preserve">   bratwurst    </w:t>
      </w:r>
      <w:r>
        <w:t xml:space="preserve">   bretzel    </w:t>
      </w:r>
      <w:r>
        <w:t xml:space="preserve">   denkmal    </w:t>
      </w:r>
      <w:r>
        <w:t xml:space="preserve">   deutschland    </w:t>
      </w:r>
      <w:r>
        <w:t xml:space="preserve">   dom    </w:t>
      </w:r>
      <w:r>
        <w:t xml:space="preserve">   glühwein    </w:t>
      </w:r>
      <w:r>
        <w:t xml:space="preserve">   handwerker    </w:t>
      </w:r>
      <w:r>
        <w:t xml:space="preserve">   kekse    </w:t>
      </w:r>
      <w:r>
        <w:t xml:space="preserve">   kerzen    </w:t>
      </w:r>
      <w:r>
        <w:t xml:space="preserve">   kirche    </w:t>
      </w:r>
      <w:r>
        <w:t xml:space="preserve">   kuchen    </w:t>
      </w:r>
      <w:r>
        <w:t xml:space="preserve">   künstler    </w:t>
      </w:r>
      <w:r>
        <w:t xml:space="preserve">   lebkucken    </w:t>
      </w:r>
      <w:r>
        <w:t xml:space="preserve">   marzipan    </w:t>
      </w:r>
      <w:r>
        <w:t xml:space="preserve">   nüssen    </w:t>
      </w:r>
      <w:r>
        <w:t xml:space="preserve">   sterne    </w:t>
      </w:r>
      <w:r>
        <w:t xml:space="preserve">   stollen    </w:t>
      </w:r>
      <w:r>
        <w:t xml:space="preserve">   weihnachtsbaum    </w:t>
      </w:r>
      <w:r>
        <w:t xml:space="preserve">   weihnachtsmarkt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Aachen</dc:title>
  <dcterms:created xsi:type="dcterms:W3CDTF">2021-10-11T00:28:31Z</dcterms:created>
  <dcterms:modified xsi:type="dcterms:W3CDTF">2021-10-11T00:28:31Z</dcterms:modified>
</cp:coreProperties>
</file>