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Aadam (AS)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enemy    </w:t>
      </w:r>
      <w:r>
        <w:t xml:space="preserve">   first man    </w:t>
      </w:r>
      <w:r>
        <w:t xml:space="preserve">   wife    </w:t>
      </w:r>
      <w:r>
        <w:t xml:space="preserve">   soil    </w:t>
      </w:r>
      <w:r>
        <w:t xml:space="preserve">   soul    </w:t>
      </w:r>
      <w:r>
        <w:t xml:space="preserve">   earth    </w:t>
      </w:r>
      <w:r>
        <w:t xml:space="preserve">   tawbah    </w:t>
      </w:r>
      <w:r>
        <w:t xml:space="preserve">   iblees    </w:t>
      </w:r>
      <w:r>
        <w:t xml:space="preserve">   angels    </w:t>
      </w:r>
      <w:r>
        <w:t xml:space="preserve">   Shaytaan    </w:t>
      </w:r>
      <w:r>
        <w:t xml:space="preserve">   fruit    </w:t>
      </w:r>
      <w:r>
        <w:t xml:space="preserve">   forbidden    </w:t>
      </w:r>
      <w:r>
        <w:t xml:space="preserve">   Jannah    </w:t>
      </w:r>
      <w:r>
        <w:t xml:space="preserve">   Hawaa    </w:t>
      </w:r>
      <w:r>
        <w:t xml:space="preserve">   Aadam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Aadam (AS)</dc:title>
  <dcterms:created xsi:type="dcterms:W3CDTF">2021-10-11T00:29:41Z</dcterms:created>
  <dcterms:modified xsi:type="dcterms:W3CDTF">2021-10-11T00:29:41Z</dcterms:modified>
</cp:coreProperties>
</file>