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Aanbieding van sakeinligting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‘n Grafiek wat klasse of groepe data in verhouding tot die hele datastel uitbeeld.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Elektroniese toestel wat gebruik word om die beeld op ‘n rekenaar skerm teen ‘n muur te wys.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sleutel tot goed ontwerpte uitdeelstukke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Velle plastiek waarop geskryf, geteken, of gefotokopieer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Diagramme wat prosesse uitbeeld.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Grafiek waar die x-as data intervalle aandui.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waarop skyfies (slides) gemaak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Grafiek wat tendense, siklusse, op- of afwaartse neigings oor ‘n tydperk voor 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het gewoonlik simbole om strukture soos brûe, spoorweglyne en hoofpaaie aan te 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waarop video konferensies gehou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Oudiovisuele hulpmiddels maak gebruik van watter twee sintuie. (oudio) &amp; (visueel)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Aanbieding van sakeinligting</dc:title>
  <dcterms:created xsi:type="dcterms:W3CDTF">2021-10-12T20:21:09Z</dcterms:created>
  <dcterms:modified xsi:type="dcterms:W3CDTF">2021-10-12T20:21:09Z</dcterms:modified>
</cp:coreProperties>
</file>