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Aanishinaabemowin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people/human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I'll 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Aanishinaabemowin</dc:title>
  <dcterms:created xsi:type="dcterms:W3CDTF">2021-10-11T00:29:35Z</dcterms:created>
  <dcterms:modified xsi:type="dcterms:W3CDTF">2021-10-11T00:29:35Z</dcterms:modified>
</cp:coreProperties>
</file>