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Aanishnaabemowin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nbaa    </w:t>
      </w:r>
      <w:r>
        <w:t xml:space="preserve">   bmibzoochge    </w:t>
      </w:r>
      <w:r>
        <w:t xml:space="preserve">   giishpnadoon    </w:t>
      </w:r>
      <w:r>
        <w:t xml:space="preserve">   nookii    </w:t>
      </w:r>
      <w:r>
        <w:t xml:space="preserve">   maanda    </w:t>
      </w:r>
      <w:r>
        <w:t xml:space="preserve">   maaba    </w:t>
      </w:r>
      <w:r>
        <w:t xml:space="preserve">   baapi    </w:t>
      </w:r>
      <w:r>
        <w:t xml:space="preserve">   bekaa    </w:t>
      </w:r>
      <w:r>
        <w:t xml:space="preserve">   wiisini    </w:t>
      </w:r>
      <w:r>
        <w:t xml:space="preserve">   aakozi    </w:t>
      </w:r>
      <w:r>
        <w:t xml:space="preserve">   nmadbin    </w:t>
      </w:r>
      <w:r>
        <w:t xml:space="preserve">   bzidan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Aanishnaabemowin Verbs</dc:title>
  <dcterms:created xsi:type="dcterms:W3CDTF">2021-10-11T00:28:02Z</dcterms:created>
  <dcterms:modified xsi:type="dcterms:W3CDTF">2021-10-11T00:28:02Z</dcterms:modified>
</cp:coreProperties>
</file>