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Aardverwarming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geld wat organisasies of mense moet betaal, gebaseer op hul inkomste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styging in die gemiddelde temperatuur van die aarde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semi-permanente yslaag wat die see en land by die pole bedek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Bespaar elektrisiteit, verminder, hergebruik en herwin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Gasse wat deur motors vrygestel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gasse wat die aarde omring en lewe op aarde moontlik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Hoeveel koolsuurgas mense daagliks vrystel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 periodes abnornale warm weer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Vernietiging van woude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Ysmassa wat stadig beweeg, aangetref naby die pole of in koue bergagtige dele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Aardverwarming</dc:title>
  <dcterms:created xsi:type="dcterms:W3CDTF">2021-10-11T00:29:17Z</dcterms:created>
  <dcterms:modified xsi:type="dcterms:W3CDTF">2021-10-11T00:29:17Z</dcterms:modified>
</cp:coreProperties>
</file>