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Aardverwarming en Volhoubare Toerisme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vernietiging van privaat of openbare eiendom?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Verminder omgewingsimpak van 'n toeristebedryf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Afval wat deur water weggevoer word?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bewaring van diere- en plantelewe?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Gesonde omgewing met baie dierespesies?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 veel mense op een plek?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Lang periodes van abnormale warm weer?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'n Ysmassa wat stadig beweeg, aangetref naby die pole?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Verandering in die aarde se ... veroorsaak aardverwarming?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Aardverwarming word veroorsaak deur 'n toename in ...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Aardverwarming en Volhoubare Toerisme</dc:title>
  <dcterms:created xsi:type="dcterms:W3CDTF">2021-10-11T00:28:54Z</dcterms:created>
  <dcterms:modified xsi:type="dcterms:W3CDTF">2021-10-11T00:28:54Z</dcterms:modified>
</cp:coreProperties>
</file>