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Aardverwarming en Volhoubare Toerisme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geleidelike styging en oorkoepelende tempratuur van die aarde se Atmosfeer. as gevolg van die kweekhuiseffek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proses waartydens energirpartikels of hitte golwe deur n medium of ruimte 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Die geleidelike styging en oorkoepelende tempratuur van die aarde se Atmosfeer. as gevolg van die kweekhuiseffek-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Gasse wat die hitte absorbeer wat deur die aarde se oppervlak vrygestel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progressie / vooruitgang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 Gasse wat die hitte absorbeer wat deur die aarde se oppervlak vrygestel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Baie skadelike gas wat die osoon laag affekteer en aardverwarming aanhelp.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die aarde warmer en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veroorsaak dat die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Ander naam vir sonstrale.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Aardverwarming en Volhoubare Toerisme</dc:title>
  <dcterms:created xsi:type="dcterms:W3CDTF">2021-10-11T00:28:58Z</dcterms:created>
  <dcterms:modified xsi:type="dcterms:W3CDTF">2021-10-11T00:28:58Z</dcterms:modified>
</cp:coreProperties>
</file>