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Aaron Douglas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Aaron Douglas was the ______ of African American art.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state did he teach high school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state was Aaron Douglas born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was Aarons Douglases bachelors degree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do the swirls in the mural From slavery to Reconstruction represent?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year did he graduate high school?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How many years did Aaron Douglas teach high school?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did Fisk university give Aaron Douglas after he retired?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high school did he teach at?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year did Douglas retire from Fisk University?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college did Douglas attend in 1922?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one of Douglas murals had a sun-ray that represent the start of the red communism?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year did Aaron Douglas get married?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did Douglas receive his master degree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dd the right side of From slavery to Reconstruction represent?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university did Aaron douglas teach 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state did Aaron Douglas die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was his mothers name?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Aaron Douglas</dc:title>
  <dcterms:created xsi:type="dcterms:W3CDTF">2021-10-11T00:29:20Z</dcterms:created>
  <dcterms:modified xsi:type="dcterms:W3CDTF">2021-10-11T00:29:20Z</dcterms:modified>
</cp:coreProperties>
</file>