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Aaron Hernandez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Former running back for what NFL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Program in prison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Incident in which a person, building, or vehicle is shot at by someone in a moving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in Massachusetts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 of a decision making process which the offender weighs potential costs of an illegal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treatment program to help deviant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policy in which the perpetrator choses not to commit the crime because of the penalties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Killing two people at the same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Disease caused by repeated head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View that everyone has the potential to become a criminal, controlled by their bonds to society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Aaron Hernandez </dc:title>
  <dcterms:created xsi:type="dcterms:W3CDTF">2021-10-11T00:29:37Z</dcterms:created>
  <dcterms:modified xsi:type="dcterms:W3CDTF">2021-10-11T00:29:37Z</dcterms:modified>
</cp:coreProperties>
</file>