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Ab, Abs- Cata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Ancient (before the flood)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first or ancient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Deceive, charm thoroughly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Agreement,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Without moral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Exactly opposite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Preceding event or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Smear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Against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 the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Confuse thoroughly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Disaster</w:t>
            </w:r>
          </w:p>
        </w:tc>
      </w:tr>
    </w:tbl>
    <w:p>
      <w:pPr>
        <w:pStyle w:val="WordBankMedium"/>
      </w:pPr>
      <w:r>
        <w:t xml:space="preserve">   Befuddle    </w:t>
      </w:r>
      <w:r>
        <w:t xml:space="preserve">   Antediluvian    </w:t>
      </w:r>
      <w:r>
        <w:t xml:space="preserve">   apparition    </w:t>
      </w:r>
      <w:r>
        <w:t xml:space="preserve">   antipathy    </w:t>
      </w:r>
      <w:r>
        <w:t xml:space="preserve">   archetype    </w:t>
      </w:r>
      <w:r>
        <w:t xml:space="preserve">   Biennial    </w:t>
      </w:r>
      <w:r>
        <w:t xml:space="preserve">   Bedaub    </w:t>
      </w:r>
      <w:r>
        <w:t xml:space="preserve">   Catastrophe    </w:t>
      </w:r>
      <w:r>
        <w:t xml:space="preserve">   Antecedent    </w:t>
      </w:r>
      <w:r>
        <w:t xml:space="preserve">   Antithetical    </w:t>
      </w:r>
      <w:r>
        <w:t xml:space="preserve">   Anarchy    </w:t>
      </w:r>
      <w:r>
        <w:t xml:space="preserve">   Antiseptic    </w:t>
      </w:r>
      <w:r>
        <w:t xml:space="preserve">   Cataract    </w:t>
      </w:r>
      <w:r>
        <w:t xml:space="preserve">   Accord    </w:t>
      </w:r>
      <w:r>
        <w:t xml:space="preserve">   Amoral    </w:t>
      </w:r>
      <w:r>
        <w:t xml:space="preserve">   Beguile    </w:t>
      </w:r>
      <w:r>
        <w:t xml:space="preserve">   Archeology    </w:t>
      </w:r>
      <w:r>
        <w:t xml:space="preserve">   Antenuptial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Ab, Abs- Cata Cross Word</dc:title>
  <dcterms:created xsi:type="dcterms:W3CDTF">2021-10-11T00:30:03Z</dcterms:created>
  <dcterms:modified xsi:type="dcterms:W3CDTF">2021-10-11T00:30:03Z</dcterms:modified>
</cp:coreProperties>
</file>