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Ab. Lincoln´s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WILLIE WALLACE    </w:t>
      </w:r>
      <w:r>
        <w:t xml:space="preserve">   THOMAS TAD    </w:t>
      </w:r>
      <w:r>
        <w:t xml:space="preserve">   THOMAS LINCOLN    </w:t>
      </w:r>
      <w:r>
        <w:t xml:space="preserve">   SARAH BUSH    </w:t>
      </w:r>
      <w:r>
        <w:t xml:space="preserve">   ROBERT TODD    </w:t>
      </w:r>
      <w:r>
        <w:t xml:space="preserve">   NANCY HANKS    </w:t>
      </w:r>
      <w:r>
        <w:t xml:space="preserve">   MELANCHOLY    </w:t>
      </w:r>
      <w:r>
        <w:t xml:space="preserve">   JOHN WILKES BOOTH    </w:t>
      </w:r>
      <w:r>
        <w:t xml:space="preserve">   HARDIN COUNTY    </w:t>
      </w:r>
      <w:r>
        <w:t xml:space="preserve">   FORDS THEATER    </w:t>
      </w:r>
      <w:r>
        <w:t xml:space="preserve">   FEBRUARY    </w:t>
      </w:r>
      <w:r>
        <w:t xml:space="preserve">   EDWARD BAKER    </w:t>
      </w:r>
      <w:r>
        <w:t xml:space="preserve">   CIVIL WAR    </w:t>
      </w:r>
      <w:r>
        <w:t xml:space="preserve">   APRIL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Ab. Lincoln´s word search</dc:title>
  <dcterms:created xsi:type="dcterms:W3CDTF">2021-10-11T00:29:41Z</dcterms:created>
  <dcterms:modified xsi:type="dcterms:W3CDTF">2021-10-11T00:29:41Z</dcterms:modified>
</cp:coreProperties>
</file>