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Abb. ;)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admission    </w:t>
      </w:r>
      <w:r>
        <w:t xml:space="preserve">   ambulate    </w:t>
      </w:r>
      <w:r>
        <w:t xml:space="preserve">   axillary    </w:t>
      </w:r>
      <w:r>
        <w:t xml:space="preserve">   diagnosis    </w:t>
      </w:r>
      <w:r>
        <w:t xml:space="preserve">   discontinue    </w:t>
      </w:r>
      <w:r>
        <w:t xml:space="preserve">   height    </w:t>
      </w:r>
      <w:r>
        <w:t xml:space="preserve">   history    </w:t>
      </w:r>
      <w:r>
        <w:t xml:space="preserve">   left    </w:t>
      </w:r>
      <w:r>
        <w:t xml:space="preserve">   negative    </w:t>
      </w:r>
      <w:r>
        <w:t xml:space="preserve">   night    </w:t>
      </w:r>
      <w:r>
        <w:t xml:space="preserve">   oxygen    </w:t>
      </w:r>
      <w:r>
        <w:t xml:space="preserve">   patient    </w:t>
      </w:r>
      <w:r>
        <w:t xml:space="preserve">   prescription    </w:t>
      </w:r>
      <w:r>
        <w:t xml:space="preserve">   right    </w:t>
      </w:r>
      <w:r>
        <w:t xml:space="preserve">   tablet    </w:t>
      </w:r>
      <w:r>
        <w:t xml:space="preserve">   temperature    </w:t>
      </w:r>
      <w:r>
        <w:t xml:space="preserve">   urinalysis    </w:t>
      </w:r>
      <w:r>
        <w:t xml:space="preserve">   vital signs    </w:t>
      </w:r>
      <w:r>
        <w:t xml:space="preserve">   weight    </w:t>
      </w:r>
      <w:r>
        <w:t xml:space="preserve">   wheelchair    </w:t>
      </w:r>
      <w:r>
        <w:t xml:space="preserve">   without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Abb. ;) </dc:title>
  <dcterms:created xsi:type="dcterms:W3CDTF">2021-10-11T00:29:01Z</dcterms:created>
  <dcterms:modified xsi:type="dcterms:W3CDTF">2021-10-11T00:29:01Z</dcterms:modified>
</cp:coreProperties>
</file>