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rule out    </w:t>
      </w:r>
      <w:r>
        <w:t xml:space="preserve">   PO    </w:t>
      </w:r>
      <w:r>
        <w:t xml:space="preserve">   weight    </w:t>
      </w:r>
      <w:r>
        <w:t xml:space="preserve">   UA    </w:t>
      </w:r>
      <w:r>
        <w:t xml:space="preserve">   temperature    </w:t>
      </w:r>
      <w:r>
        <w:t xml:space="preserve">   tab    </w:t>
      </w:r>
      <w:r>
        <w:t xml:space="preserve">   pt    </w:t>
      </w:r>
      <w:r>
        <w:t xml:space="preserve">   night    </w:t>
      </w:r>
      <w:r>
        <w:t xml:space="preserve">   negative    </w:t>
      </w:r>
      <w:r>
        <w:t xml:space="preserve">   intravenous    </w:t>
      </w:r>
      <w:r>
        <w:t xml:space="preserve">   hx    </w:t>
      </w:r>
      <w:r>
        <w:t xml:space="preserve">   ht    </w:t>
      </w:r>
      <w:r>
        <w:t xml:space="preserve">   GB    </w:t>
      </w:r>
      <w:r>
        <w:t xml:space="preserve">   diagnosis    </w:t>
      </w:r>
      <w:r>
        <w:t xml:space="preserve">   discontinue    </w:t>
      </w:r>
      <w:r>
        <w:t xml:space="preserve">   axillary    </w:t>
      </w:r>
      <w:r>
        <w:t xml:space="preserve">   bid    </w:t>
      </w:r>
      <w:r>
        <w:t xml:space="preserve">   ASAP    </w:t>
      </w:r>
      <w:r>
        <w:t xml:space="preserve">   amb    </w:t>
      </w:r>
      <w:r>
        <w:t xml:space="preserve">   admission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Abb.</dc:title>
  <dcterms:created xsi:type="dcterms:W3CDTF">2021-10-11T00:29:04Z</dcterms:created>
  <dcterms:modified xsi:type="dcterms:W3CDTF">2021-10-11T00:29:04Z</dcterms:modified>
</cp:coreProperties>
</file>