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Abba/Swedish CDWM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Sweden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takes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Distress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Voulez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Abba Song title with the same word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Swedish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Abba song won the Eurovision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 End Musical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 hear the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be funny in a rich mans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Swedish car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Swedish home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sort of Trouper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sort of Queen was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Knowing me, ..........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Wallanders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flying high like a bird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colours in the Swedish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 you take a chance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Abba/Swedish CDWM</dc:title>
  <dcterms:created xsi:type="dcterms:W3CDTF">2021-10-11T00:28:52Z</dcterms:created>
  <dcterms:modified xsi:type="dcterms:W3CDTF">2021-10-11T00:28:52Z</dcterms:modified>
</cp:coreProperties>
</file>