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Abbassids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Pbuh    </w:t>
      </w:r>
      <w:r>
        <w:t xml:space="preserve">   Prophet    </w:t>
      </w:r>
      <w:r>
        <w:t xml:space="preserve">   Uncle    </w:t>
      </w:r>
      <w:r>
        <w:t xml:space="preserve">   Abbas    </w:t>
      </w:r>
      <w:r>
        <w:t xml:space="preserve">   Family    </w:t>
      </w:r>
      <w:r>
        <w:t xml:space="preserve">   Dynasty    </w:t>
      </w:r>
      <w:r>
        <w:t xml:space="preserve">   Caliphs    </w:t>
      </w:r>
      <w:r>
        <w:t xml:space="preserve">   Reign    </w:t>
      </w:r>
      <w:r>
        <w:t xml:space="preserve">   Muslim    </w:t>
      </w:r>
      <w:r>
        <w:t xml:space="preserve">   Fighting    </w:t>
      </w:r>
      <w:r>
        <w:t xml:space="preserve">   War    </w:t>
      </w:r>
      <w:r>
        <w:t xml:space="preserve">   Empire    </w:t>
      </w:r>
      <w:r>
        <w:t xml:space="preserve">   Abbassid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Abbassids </dc:title>
  <dcterms:created xsi:type="dcterms:W3CDTF">2021-10-11T00:28:54Z</dcterms:created>
  <dcterms:modified xsi:type="dcterms:W3CDTF">2021-10-11T00:28:54Z</dcterms:modified>
</cp:coreProperties>
</file>