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Abbreviation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 blood cell/count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by,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postop; post-op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Patient-controlled analgesia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by mouth; orally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every hour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 4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pediatris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Pt;pt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right lower quandrant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after meals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Abbreviation</dc:title>
  <dcterms:created xsi:type="dcterms:W3CDTF">2021-10-11T00:29:57Z</dcterms:created>
  <dcterms:modified xsi:type="dcterms:W3CDTF">2021-10-11T00:29:57Z</dcterms:modified>
</cp:coreProperties>
</file>