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 Confusion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__________________________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____________________________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___________________________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DNR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____________________________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O&amp;P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N/V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H&amp;H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GvHD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____________________________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P&amp;LMS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 Confusion</dc:title>
  <dcterms:created xsi:type="dcterms:W3CDTF">2021-10-11T00:29:51Z</dcterms:created>
  <dcterms:modified xsi:type="dcterms:W3CDTF">2021-10-11T00:29:51Z</dcterms:modified>
</cp:coreProperties>
</file>