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 List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acetaminophen, Tylenol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morphine sulfate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potassium chloride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magnesium sulfate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penicillin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ETOH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coal tar 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milk of magnesia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HCTZ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magnesium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H2O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H2O2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multi vitamin (injection)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potassium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LCD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hydrochlorothiazide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Mg, Mag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sodium bicarbonate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MgSO4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hydrogen peroxide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chromium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nitroglycerin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MVI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hydrocortisone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ferrous, 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NaHCO3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chloride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NTG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phenobarbital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aspirin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PCN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docusate sodium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Pb, PB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calcium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 List #3</dc:title>
  <dcterms:created xsi:type="dcterms:W3CDTF">2021-10-11T00:29:36Z</dcterms:created>
  <dcterms:modified xsi:type="dcterms:W3CDTF">2021-10-11T00:29:36Z</dcterms:modified>
</cp:coreProperties>
</file>