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 and Word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tolerance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practice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Fasting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Culture and Sensitivity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Spring cell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 insurance portability accountability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Urinalysis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Urinary tract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 density lipoprotein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Within normal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Human chronic gonadotropin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Point of care testing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delay 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Hemoglobin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Clinical laboratory improvement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Hematocrit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safety health administration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Erythrocyte sedimentation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urea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Phenylkentonuria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density lipoprotein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born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office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Potassium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Epstein bar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Complete blood count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 and Word Parts </dc:title>
  <dcterms:created xsi:type="dcterms:W3CDTF">2021-10-11T00:29:12Z</dcterms:created>
  <dcterms:modified xsi:type="dcterms:W3CDTF">2021-10-11T00:29:12Z</dcterms:modified>
</cp:coreProperties>
</file>