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room    </w:t>
      </w:r>
      <w:r>
        <w:t xml:space="preserve">   blue    </w:t>
      </w:r>
      <w:r>
        <w:t xml:space="preserve">   before    </w:t>
      </w:r>
      <w:r>
        <w:t xml:space="preserve">   rehearse    </w:t>
      </w:r>
      <w:r>
        <w:t xml:space="preserve">   st    </w:t>
      </w:r>
      <w:r>
        <w:t xml:space="preserve">   sun    </w:t>
      </w:r>
      <w:r>
        <w:t xml:space="preserve">   wed    </w:t>
      </w:r>
      <w:r>
        <w:t xml:space="preserve">   tues    </w:t>
      </w:r>
      <w:r>
        <w:t xml:space="preserve">   dec    </w:t>
      </w:r>
      <w:r>
        <w:t xml:space="preserve">   aug    </w:t>
      </w:r>
      <w:r>
        <w:t xml:space="preserve">   jan    </w:t>
      </w:r>
      <w:r>
        <w:t xml:space="preserve">   dr    </w:t>
      </w:r>
      <w:r>
        <w:t xml:space="preserve">   mrs    </w:t>
      </w:r>
      <w:r>
        <w:t xml:space="preserve">   mr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2021-10-11T00:30:15Z</dcterms:created>
  <dcterms:modified xsi:type="dcterms:W3CDTF">2021-10-11T00:30:15Z</dcterms:modified>
</cp:coreProperties>
</file>