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meaning of the abbreviation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abbreviation for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abbreviation meaning 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meaning of IVP.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be used as a contrast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meaning of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meaning of the abbreviation CXR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meaning of C &amp;S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abbreviation meaning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a spinal tap.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determination of the number of the type of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meaning of the abbreviation 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meaning of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abbreviation meaning activity as tolerated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test for clotting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2021-10-11T00:29:42Z</dcterms:created>
  <dcterms:modified xsi:type="dcterms:W3CDTF">2021-10-11T00:29:42Z</dcterms:modified>
</cp:coreProperties>
</file>