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September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Tablespoon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Gallon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Kilogram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Thursday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Wednesday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Teaspoon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October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January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December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November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Celsius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February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Tuesday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Fahrenheit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April</w:t>
            </w:r>
          </w:p>
        </w:tc>
      </w:tr>
    </w:tbl>
    <w:p>
      <w:pPr>
        <w:pStyle w:val="WordBankSmall"/>
      </w:pPr>
      <w:r>
        <w:t xml:space="preserve">   Jan    </w:t>
      </w:r>
      <w:r>
        <w:t xml:space="preserve">   Dec    </w:t>
      </w:r>
      <w:r>
        <w:t xml:space="preserve">   Apr    </w:t>
      </w:r>
      <w:r>
        <w:t xml:space="preserve">   Tue    </w:t>
      </w:r>
      <w:r>
        <w:t xml:space="preserve">   Mon    </w:t>
      </w:r>
      <w:r>
        <w:t xml:space="preserve">   Wed    </w:t>
      </w:r>
      <w:r>
        <w:t xml:space="preserve">   Thur    </w:t>
      </w:r>
      <w:r>
        <w:t xml:space="preserve">   Fri    </w:t>
      </w:r>
      <w:r>
        <w:t xml:space="preserve">   Feb    </w:t>
      </w:r>
      <w:r>
        <w:t xml:space="preserve">   Mar    </w:t>
      </w:r>
      <w:r>
        <w:t xml:space="preserve">   May    </w:t>
      </w:r>
      <w:r>
        <w:t xml:space="preserve">   Jun    </w:t>
      </w:r>
      <w:r>
        <w:t xml:space="preserve">   Jul    </w:t>
      </w:r>
      <w:r>
        <w:t xml:space="preserve">   Aug    </w:t>
      </w:r>
      <w:r>
        <w:t xml:space="preserve">   Sept    </w:t>
      </w:r>
      <w:r>
        <w:t xml:space="preserve">   Oct    </w:t>
      </w:r>
      <w:r>
        <w:t xml:space="preserve">   Nov    </w:t>
      </w:r>
      <w:r>
        <w:t xml:space="preserve">   Sat    </w:t>
      </w:r>
      <w:r>
        <w:t xml:space="preserve">   Sun    </w:t>
      </w:r>
      <w:r>
        <w:t xml:space="preserve">   C    </w:t>
      </w:r>
      <w:r>
        <w:t xml:space="preserve">   Ft    </w:t>
      </w:r>
      <w:r>
        <w:t xml:space="preserve">   F    </w:t>
      </w:r>
      <w:r>
        <w:t xml:space="preserve">   Gal    </w:t>
      </w:r>
      <w:r>
        <w:t xml:space="preserve">   Oz    </w:t>
      </w:r>
      <w:r>
        <w:t xml:space="preserve">   Pt    </w:t>
      </w:r>
      <w:r>
        <w:t xml:space="preserve">   lb    </w:t>
      </w:r>
      <w:r>
        <w:t xml:space="preserve">   Tbsp    </w:t>
      </w:r>
      <w:r>
        <w:t xml:space="preserve">   G    </w:t>
      </w:r>
      <w:r>
        <w:t xml:space="preserve">   kg    </w:t>
      </w:r>
      <w:r>
        <w:t xml:space="preserve">   Tsp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Abbreviations</dc:title>
  <dcterms:created xsi:type="dcterms:W3CDTF">2021-10-11T00:29:45Z</dcterms:created>
  <dcterms:modified xsi:type="dcterms:W3CDTF">2021-10-11T00:29:45Z</dcterms:modified>
</cp:coreProperties>
</file>