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retain for notes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BTN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order express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customer  code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customer call back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business account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CBR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plain old telephone service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internet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inbound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customer called 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NSR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business telephone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inside wire protection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Enterprise bill viewer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customer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IWP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agreed 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save , retention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IPBB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new sales revenue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unified messaging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offer information library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EBV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permenant for notes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account locator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monthly reocurring charge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save a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outbound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2021-10-11T00:29:53Z</dcterms:created>
  <dcterms:modified xsi:type="dcterms:W3CDTF">2021-10-11T00:29:53Z</dcterms:modified>
</cp:coreProperties>
</file>