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Abbreviations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history    </w:t>
      </w:r>
      <w:r>
        <w:t xml:space="preserve">   Mon.    </w:t>
      </w:r>
      <w:r>
        <w:t xml:space="preserve">   Ex.    </w:t>
      </w:r>
      <w:r>
        <w:t xml:space="preserve">   Rd.    </w:t>
      </w:r>
      <w:r>
        <w:t xml:space="preserve">   Oct.    </w:t>
      </w:r>
      <w:r>
        <w:t xml:space="preserve">   Dr.    </w:t>
      </w:r>
      <w:r>
        <w:t xml:space="preserve">   Feb.    </w:t>
      </w:r>
      <w:r>
        <w:t xml:space="preserve">   Jan.    </w:t>
      </w:r>
      <w:r>
        <w:t xml:space="preserve">   St.    </w:t>
      </w:r>
      <w:r>
        <w:t xml:space="preserve">   Mrs.    </w:t>
      </w:r>
      <w:r>
        <w:t xml:space="preserve">   Mr.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 </dc:title>
  <dcterms:created xsi:type="dcterms:W3CDTF">2021-10-11T00:29:13Z</dcterms:created>
  <dcterms:modified xsi:type="dcterms:W3CDTF">2021-10-11T00:29:13Z</dcterms:modified>
</cp:coreProperties>
</file>