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Abbreviations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status post    </w:t>
      </w:r>
      <w:r>
        <w:t xml:space="preserve">   edge of bed    </w:t>
      </w:r>
      <w:r>
        <w:t xml:space="preserve">   hand over hand    </w:t>
      </w:r>
      <w:r>
        <w:t xml:space="preserve">   head of bed    </w:t>
      </w:r>
      <w:r>
        <w:t xml:space="preserve">   upper extremity    </w:t>
      </w:r>
      <w:r>
        <w:t xml:space="preserve">   urinalysis    </w:t>
      </w:r>
      <w:r>
        <w:t xml:space="preserve">   totalhipreplacement    </w:t>
      </w:r>
      <w:r>
        <w:t xml:space="preserve">   treatment    </w:t>
      </w:r>
      <w:r>
        <w:t xml:space="preserve">   without    </w:t>
      </w:r>
      <w:r>
        <w:t xml:space="preserve">   supination    </w:t>
      </w:r>
      <w:r>
        <w:t xml:space="preserve">   range of motion    </w:t>
      </w:r>
      <w:r>
        <w:t xml:space="preserve">   nothing by mouth    </w:t>
      </w:r>
      <w:r>
        <w:t xml:space="preserve">   out of bed    </w:t>
      </w:r>
      <w:r>
        <w:t xml:space="preserve">   moderate    </w:t>
      </w:r>
      <w:r>
        <w:t xml:space="preserve">   hypertension    </w:t>
      </w:r>
      <w:r>
        <w:t xml:space="preserve">   lower extremity    </w:t>
      </w:r>
      <w:r>
        <w:t xml:space="preserve">   fracture    </w:t>
      </w:r>
      <w:r>
        <w:t xml:space="preserve">   full weightbearing    </w:t>
      </w:r>
      <w:r>
        <w:t xml:space="preserve">   degenerative joint disease    </w:t>
      </w:r>
      <w:r>
        <w:t xml:space="preserve">   contact guard assist    </w:t>
      </w:r>
      <w:r>
        <w:t xml:space="preserve">   Activities of Daily Living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Abbreviations 1</dc:title>
  <dcterms:created xsi:type="dcterms:W3CDTF">2021-10-11T00:29:39Z</dcterms:created>
  <dcterms:modified xsi:type="dcterms:W3CDTF">2021-10-11T00:29:39Z</dcterms:modified>
</cp:coreProperties>
</file>