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TPN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CMC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BFD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2021-10-11T00:30:02Z</dcterms:created>
  <dcterms:modified xsi:type="dcterms:W3CDTF">2021-10-11T00:30:02Z</dcterms:modified>
</cp:coreProperties>
</file>