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Uniform Administration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Cerebral Vascular Accident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 needed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Congestive 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Department of Social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Personnel Protective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Adult Protective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Board of Pharmacy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Food &amp; Drug Administration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 Urea Nitrogen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Occupational Safety &amp; Health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Board of Nursing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Drug Enforcement Admin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Adverse Drug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Continuing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Non-steroidal Anti-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Assisted Living Facility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Individualized Service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by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2021-10-11T00:30:04Z</dcterms:created>
  <dcterms:modified xsi:type="dcterms:W3CDTF">2021-10-11T00:30:04Z</dcterms:modified>
</cp:coreProperties>
</file>