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Personal Protective Equipment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H20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Potassium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 of Breath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LPN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Urinary Tract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Upper Respiratory Infection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Intravenous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Bowel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Diabetes Mellitus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RLQ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Myocardial Infarction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Cardiopulmonary Resuscitation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Blood Pressure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Respiratory 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LUQ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Bedtime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Human Immunodeficiency Virus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Left Upper Quadrant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Right lower quadrant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Respiratory Therapist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Speech Therapist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HIV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Occupational Therapist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Therapist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Registered Nurse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CPR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Licensed Practical Nurse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Medical Doctor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Sodium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Before meals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UTI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2021-10-11T00:30:32Z</dcterms:created>
  <dcterms:modified xsi:type="dcterms:W3CDTF">2021-10-11T00:30:32Z</dcterms:modified>
</cp:coreProperties>
</file>