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Abbreviations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intermittent mech. vent.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kidney ureter bladder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fetal heart tones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gastrointestinal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EOMI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foreign 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ETOH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intravenous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head eyes ear nose throat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FHx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history of present illness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family history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intravenous push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joint comm. on accred.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history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extraocular movement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HPI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incision &amp; drainage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HTN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alcohol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emergency department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ICU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ears nose throat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&amp; 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extraocular muscles intact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genitourinary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kilogram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IVP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fracture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JCAHO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hypertension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electroencephalogram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KUB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intensive care unit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 2</dc:title>
  <dcterms:created xsi:type="dcterms:W3CDTF">2021-10-11T00:30:01Z</dcterms:created>
  <dcterms:modified xsi:type="dcterms:W3CDTF">2021-10-11T00:30:01Z</dcterms:modified>
</cp:coreProperties>
</file>