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31-47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percutaneous endoscopic gastrostomy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Pupils equal, round, reactive to light &amp;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mcg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31-47</dc:title>
  <dcterms:created xsi:type="dcterms:W3CDTF">2021-10-11T00:30:34Z</dcterms:created>
  <dcterms:modified xsi:type="dcterms:W3CDTF">2021-10-11T00:30:34Z</dcterms:modified>
</cp:coreProperties>
</file>