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amount    </w:t>
      </w:r>
      <w:r>
        <w:t xml:space="preserve">   before    </w:t>
      </w:r>
      <w:r>
        <w:t xml:space="preserve">   blood pressure    </w:t>
      </w:r>
      <w:r>
        <w:t xml:space="preserve">   bowel movement    </w:t>
      </w:r>
      <w:r>
        <w:t xml:space="preserve">   by mouth    </w:t>
      </w:r>
      <w:r>
        <w:t xml:space="preserve">   catheter    </w:t>
      </w:r>
      <w:r>
        <w:t xml:space="preserve">   complains of    </w:t>
      </w:r>
      <w:r>
        <w:t xml:space="preserve">   cubic centimeter    </w:t>
      </w:r>
      <w:r>
        <w:t xml:space="preserve">   decrease    </w:t>
      </w:r>
      <w:r>
        <w:t xml:space="preserve">   discontinue    </w:t>
      </w:r>
      <w:r>
        <w:t xml:space="preserve">   every    </w:t>
      </w:r>
      <w:r>
        <w:t xml:space="preserve">   every day    </w:t>
      </w:r>
      <w:r>
        <w:t xml:space="preserve">   Fracture    </w:t>
      </w:r>
      <w:r>
        <w:t xml:space="preserve">   height    </w:t>
      </w:r>
      <w:r>
        <w:t xml:space="preserve">   hour    </w:t>
      </w:r>
      <w:r>
        <w:t xml:space="preserve">   increase    </w:t>
      </w:r>
      <w:r>
        <w:t xml:space="preserve">   left    </w:t>
      </w:r>
      <w:r>
        <w:t xml:space="preserve">   morning    </w:t>
      </w:r>
      <w:r>
        <w:t xml:space="preserve">   once daily    </w:t>
      </w:r>
      <w:r>
        <w:t xml:space="preserve">   oxygen    </w:t>
      </w:r>
      <w:r>
        <w:t xml:space="preserve">   physical therapy    </w:t>
      </w:r>
      <w:r>
        <w:t xml:space="preserve">   right    </w:t>
      </w:r>
      <w:r>
        <w:t xml:space="preserve">   Side Rail    </w:t>
      </w:r>
      <w:r>
        <w:t xml:space="preserve">   vital signs    </w:t>
      </w:r>
      <w:r>
        <w:t xml:space="preserve">   water    </w:t>
      </w:r>
      <w:r>
        <w:t xml:space="preserve">   weight    </w:t>
      </w:r>
      <w:r>
        <w:t xml:space="preserve">   Wheelchair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2021-10-11T00:30:47Z</dcterms:created>
  <dcterms:modified xsi:type="dcterms:W3CDTF">2021-10-11T00:30:47Z</dcterms:modified>
</cp:coreProperties>
</file>