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Acute Kidney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blood cell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Culture and Sensitivity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Metastases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C&amp;S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Upper resp tract infection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Lower resp tract infection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Abdominal Aortic Aneurysm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White blood cell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Biopsy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Prescription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LRTI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Arterial blood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2021-10-30T03:42:18Z</dcterms:created>
  <dcterms:modified xsi:type="dcterms:W3CDTF">2021-10-30T03:42:18Z</dcterms:modified>
</cp:coreProperties>
</file>