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lith    </w:t>
      </w:r>
      <w:r>
        <w:t xml:space="preserve">   genic    </w:t>
      </w:r>
      <w:r>
        <w:t xml:space="preserve">   semi    </w:t>
      </w:r>
      <w:r>
        <w:t xml:space="preserve">   dnr    </w:t>
      </w:r>
      <w:r>
        <w:t xml:space="preserve">   tachy    </w:t>
      </w:r>
      <w:r>
        <w:t xml:space="preserve">   pneum    </w:t>
      </w:r>
      <w:r>
        <w:t xml:space="preserve">   arthr    </w:t>
      </w:r>
      <w:r>
        <w:t xml:space="preserve">   graph    </w:t>
      </w:r>
      <w:r>
        <w:t xml:space="preserve">   rhino    </w:t>
      </w:r>
      <w:r>
        <w:t xml:space="preserve">   stasis    </w:t>
      </w:r>
      <w:r>
        <w:t xml:space="preserve">   centesis    </w:t>
      </w:r>
      <w:r>
        <w:t xml:space="preserve">   bronch    </w:t>
      </w:r>
      <w:r>
        <w:t xml:space="preserve">   bio    </w:t>
      </w:r>
      <w:r>
        <w:t xml:space="preserve">   inj    </w:t>
      </w:r>
      <w:r>
        <w:t xml:space="preserve">   cpr    </w:t>
      </w:r>
      <w:r>
        <w:t xml:space="preserve">   vs    </w:t>
      </w:r>
      <w:r>
        <w:t xml:space="preserve">   bid    </w:t>
      </w:r>
      <w:r>
        <w:t xml:space="preserve">   amb    </w:t>
      </w:r>
      <w:r>
        <w:t xml:space="preserve">   NPO    </w:t>
      </w:r>
      <w:r>
        <w:t xml:space="preserve">   STAT    </w:t>
      </w:r>
      <w:r>
        <w:t xml:space="preserve">   PRN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2021-10-11T00:29:46Z</dcterms:created>
  <dcterms:modified xsi:type="dcterms:W3CDTF">2021-10-11T00:29:46Z</dcterms:modified>
</cp:coreProperties>
</file>