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BCP    </w:t>
      </w:r>
      <w:r>
        <w:t xml:space="preserve">   BP    </w:t>
      </w:r>
      <w:r>
        <w:t xml:space="preserve">   bx    </w:t>
      </w:r>
      <w:r>
        <w:t xml:space="preserve">   Dx    </w:t>
      </w:r>
      <w:r>
        <w:t xml:space="preserve">   FB    </w:t>
      </w:r>
      <w:r>
        <w:t xml:space="preserve">   Flex    </w:t>
      </w:r>
      <w:r>
        <w:t xml:space="preserve">   Fx    </w:t>
      </w:r>
      <w:r>
        <w:t xml:space="preserve">   HA    </w:t>
      </w:r>
      <w:r>
        <w:t xml:space="preserve">   HOH    </w:t>
      </w:r>
      <w:r>
        <w:t xml:space="preserve">   HTN    </w:t>
      </w:r>
      <w:r>
        <w:t xml:space="preserve">   Hx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2021-10-11T00:29:01Z</dcterms:created>
  <dcterms:modified xsi:type="dcterms:W3CDTF">2021-10-11T00:29:01Z</dcterms:modified>
</cp:coreProperties>
</file>