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Chapter 4!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alanine transaminase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creatine kinase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 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culture and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frozen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gastrointestinal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cubic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glucose tolerance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eosinophils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deep vein thrombosis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hepatitis C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basic metabolic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erythrocyte sedimentation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human chorionic gonadotropin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follicle-stimulating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blood group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high-density lipoprotein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aria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differential count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disseminated intravascular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aspartate aminostransferase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acquired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chest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hematocrit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fasting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hepatitis B surface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cardiopulmonary resuscitation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Chapter 4!</dc:title>
  <dcterms:created xsi:type="dcterms:W3CDTF">2021-10-11T00:29:32Z</dcterms:created>
  <dcterms:modified xsi:type="dcterms:W3CDTF">2021-10-11T00:29:32Z</dcterms:modified>
</cp:coreProperties>
</file>