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Abbreviations - FUNdamentals of Charting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for 'Date of Injury'?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'WNL' is the abbreviation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'EFF' is the abbreviation for what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abbreviation for the opposite of a short term goal? (long term goal)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'HT'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abbreviation 'w/'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for the term 'Vertebrae'?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'Did not keep appointment'?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'CL' is the abbreviation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'1/52' is an abbreviation for what length of time?</w:t>
            </w:r>
          </w:p>
        </w:tc>
      </w:tr>
    </w:tbl>
    <w:p>
      <w:pPr>
        <w:pStyle w:val="WordBankMedium"/>
      </w:pPr>
      <w:r>
        <w:t xml:space="preserve">   Vert    </w:t>
      </w:r>
      <w:r>
        <w:t xml:space="preserve">   hypertonicity    </w:t>
      </w:r>
      <w:r>
        <w:t xml:space="preserve">   DOI    </w:t>
      </w:r>
      <w:r>
        <w:t xml:space="preserve">   Client    </w:t>
      </w:r>
      <w:r>
        <w:t xml:space="preserve">   Within Normal Limits    </w:t>
      </w:r>
      <w:r>
        <w:t xml:space="preserve">   with    </w:t>
      </w:r>
      <w:r>
        <w:t xml:space="preserve">   DKA    </w:t>
      </w:r>
      <w:r>
        <w:t xml:space="preserve">   One week    </w:t>
      </w:r>
      <w:r>
        <w:t xml:space="preserve">   LTG    </w:t>
      </w:r>
      <w:r>
        <w:t xml:space="preserve">   Effleurage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- FUNdamentals of Charting</dc:title>
  <dcterms:created xsi:type="dcterms:W3CDTF">2021-10-11T00:30:37Z</dcterms:created>
  <dcterms:modified xsi:type="dcterms:W3CDTF">2021-10-11T00:30:37Z</dcterms:modified>
</cp:coreProperties>
</file>