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Facebook    </w:t>
      </w:r>
      <w:r>
        <w:t xml:space="preserve">   Motor Vehicle    </w:t>
      </w:r>
      <w:r>
        <w:t xml:space="preserve">   In Real Life    </w:t>
      </w:r>
      <w:r>
        <w:t xml:space="preserve">   In Search Of    </w:t>
      </w:r>
      <w:r>
        <w:t xml:space="preserve">   Altered    </w:t>
      </w:r>
      <w:r>
        <w:t xml:space="preserve">   Abundant    </w:t>
      </w:r>
      <w:r>
        <w:t xml:space="preserve">   Abbreviation    </w:t>
      </w:r>
      <w:r>
        <w:t xml:space="preserve">   Missing in Action    </w:t>
      </w:r>
      <w:r>
        <w:t xml:space="preserve">   Against Medical Advise    </w:t>
      </w:r>
      <w:r>
        <w:t xml:space="preserve">   Absolute Bed Rest    </w:t>
      </w:r>
      <w:r>
        <w:t xml:space="preserve">   Abduction    </w:t>
      </w:r>
      <w:r>
        <w:t xml:space="preserve">   Island    </w:t>
      </w:r>
      <w:r>
        <w:t xml:space="preserve">   Gallon    </w:t>
      </w:r>
      <w:r>
        <w:t xml:space="preserve">   Avenue    </w:t>
      </w:r>
      <w:r>
        <w:t xml:space="preserve">   Agent    </w:t>
      </w:r>
      <w:r>
        <w:t xml:space="preserve">   As Soon As Possible    </w:t>
      </w:r>
      <w:r>
        <w:t xml:space="preserve">   Hospital    </w:t>
      </w:r>
      <w:r>
        <w:t xml:space="preserve">   Southeast    </w:t>
      </w:r>
      <w:r>
        <w:t xml:space="preserve">   Georgia    </w:t>
      </w:r>
      <w:r>
        <w:t xml:space="preserve">   Florida    </w:t>
      </w:r>
      <w:r>
        <w:t xml:space="preserve">   Apartment    </w:t>
      </w:r>
      <w:r>
        <w:t xml:space="preserve">   Miles Per Hour    </w:t>
      </w:r>
      <w:r>
        <w:t xml:space="preserve">   Corporation    </w:t>
      </w:r>
      <w:r>
        <w:t xml:space="preserve">   New York    </w:t>
      </w:r>
      <w:r>
        <w:t xml:space="preserve">   University    </w:t>
      </w:r>
      <w:r>
        <w:t xml:space="preserve">   Junior    </w:t>
      </w:r>
      <w:r>
        <w:t xml:space="preserve">   Boulevard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</dc:title>
  <dcterms:created xsi:type="dcterms:W3CDTF">2021-10-11T00:29:56Z</dcterms:created>
  <dcterms:modified xsi:type="dcterms:W3CDTF">2021-10-11T00:29:56Z</dcterms:modified>
</cp:coreProperties>
</file>