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Acknowledge    </w:t>
      </w:r>
      <w:r>
        <w:t xml:space="preserve">   Face    </w:t>
      </w:r>
      <w:r>
        <w:t xml:space="preserve">   Rescue    </w:t>
      </w:r>
      <w:r>
        <w:t xml:space="preserve">   Introduce    </w:t>
      </w:r>
      <w:r>
        <w:t xml:space="preserve">   Arm    </w:t>
      </w:r>
      <w:r>
        <w:t xml:space="preserve">   Alarm    </w:t>
      </w:r>
      <w:r>
        <w:t xml:space="preserve">   Duration    </w:t>
      </w:r>
      <w:r>
        <w:t xml:space="preserve">   Speech    </w:t>
      </w:r>
      <w:r>
        <w:t xml:space="preserve">   Confine    </w:t>
      </w:r>
      <w:r>
        <w:t xml:space="preserve">   Explanation    </w:t>
      </w:r>
      <w:r>
        <w:t xml:space="preserve">   Time    </w:t>
      </w:r>
      <w:r>
        <w:t xml:space="preserve">   Extinguish    </w:t>
      </w:r>
      <w:r>
        <w:t xml:space="preserve">   Thank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2021-10-11T00:30:03Z</dcterms:created>
  <dcterms:modified xsi:type="dcterms:W3CDTF">2021-10-11T00:30:03Z</dcterms:modified>
</cp:coreProperties>
</file>