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    </w:t>
      </w:r>
      <w:r>
        <w:t xml:space="preserve">   AIDS    </w:t>
      </w:r>
      <w:r>
        <w:t xml:space="preserve">   ATM    </w:t>
      </w:r>
      <w:r>
        <w:t xml:space="preserve">   AWOL    </w:t>
      </w:r>
      <w:r>
        <w:t xml:space="preserve">   Before Christ    </w:t>
      </w:r>
      <w:r>
        <w:t xml:space="preserve">   Cash on Delivery    </w:t>
      </w:r>
      <w:r>
        <w:t xml:space="preserve">   Compact Disc    </w:t>
      </w:r>
      <w:r>
        <w:t xml:space="preserve">   DVD    </w:t>
      </w:r>
      <w:r>
        <w:t xml:space="preserve">   I owe you    </w:t>
      </w:r>
      <w:r>
        <w:t xml:space="preserve">   identification    </w:t>
      </w:r>
      <w:r>
        <w:t xml:space="preserve">   ISBN    </w:t>
      </w:r>
      <w:r>
        <w:t xml:space="preserve">   MP    </w:t>
      </w:r>
      <w:r>
        <w:t xml:space="preserve">   Nota bene    </w:t>
      </w:r>
      <w:r>
        <w:t xml:space="preserve">   please turn over    </w:t>
      </w:r>
      <w:r>
        <w:t xml:space="preserve">   postscript    </w:t>
      </w:r>
      <w:r>
        <w:t xml:space="preserve">   RSA    </w:t>
      </w:r>
      <w:r>
        <w:t xml:space="preserve">   RSVP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2021-10-11T00:30:06Z</dcterms:created>
  <dcterms:modified xsi:type="dcterms:W3CDTF">2021-10-11T00:30:06Z</dcterms:modified>
</cp:coreProperties>
</file>