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Abbreviations for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Top Dead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Suction Control Solenoid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 Bag Restraint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Amp. / amp / 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A/T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or A.I.R.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Automatic Temperature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Automatic Transaxle Overdrive (Ford Models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Air Bag System Diagnostic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Air Charge Temperature Sensor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for A</dc:title>
  <dcterms:created xsi:type="dcterms:W3CDTF">2021-10-11T00:29:41Z</dcterms:created>
  <dcterms:modified xsi:type="dcterms:W3CDTF">2021-10-11T00:29:41Z</dcterms:modified>
</cp:coreProperties>
</file>