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Abby 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Rosa Park's actions initiate?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three protests lead to besides the Voting Rights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 bomb explode in a baptist church in 1963?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Brown decision?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new civil rights organization did Ella Baker establish?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Carmichael first used what term in 1966?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sat at the front of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most well-known African- American radical?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school were 8 black students stopped by soldiers from entering?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SNCC call for in 1964?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segregation imposed by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headed the legal team for Brown v Board?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it called where blacks would sit in a place that refused them service?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participated in the March on Washington?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 did congress pass in 1965?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case in the 1950's regarding segregated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on November 22, 1963?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symbol of young militant African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assassination did James Earl Ray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added to the constitution in 1964?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spring of 1961, what did CORE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fact of life even if there weren't any laws?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black veteran attended all-white Ole Miss?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organized protests against segregation in Chicago?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Abby Ward</dc:title>
  <dcterms:created xsi:type="dcterms:W3CDTF">2021-10-11T00:30:34Z</dcterms:created>
  <dcterms:modified xsi:type="dcterms:W3CDTF">2021-10-11T00:30:34Z</dcterms:modified>
</cp:coreProperties>
</file>