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Abby and Ash's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Abby    </w:t>
      </w:r>
      <w:r>
        <w:t xml:space="preserve">   Ashley    </w:t>
      </w:r>
      <w:r>
        <w:t xml:space="preserve">   Bride    </w:t>
      </w:r>
      <w:r>
        <w:t xml:space="preserve">   Church    </w:t>
      </w:r>
      <w:r>
        <w:t xml:space="preserve">   Dancing    </w:t>
      </w:r>
      <w:r>
        <w:t xml:space="preserve">   Family    </w:t>
      </w:r>
      <w:r>
        <w:t xml:space="preserve">   Flowers    </w:t>
      </w:r>
      <w:r>
        <w:t xml:space="preserve">   Friends    </w:t>
      </w:r>
      <w:r>
        <w:t xml:space="preserve">   Groom    </w:t>
      </w:r>
      <w:r>
        <w:t xml:space="preserve">   Love    </w:t>
      </w:r>
      <w:r>
        <w:t xml:space="preserve">   Marriage    </w:t>
      </w:r>
      <w:r>
        <w:t xml:space="preserve">   October    </w:t>
      </w:r>
      <w:r>
        <w:t xml:space="preserve">   Speech    </w:t>
      </w:r>
      <w:r>
        <w:t xml:space="preserve">   Vows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Abby and Ash's Wedding</dc:title>
  <dcterms:created xsi:type="dcterms:W3CDTF">2021-10-11T00:30:20Z</dcterms:created>
  <dcterms:modified xsi:type="dcterms:W3CDTF">2021-10-11T00:30:20Z</dcterms:modified>
</cp:coreProperties>
</file>