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Abby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have in your mouth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Robin hoped they were serving this cream puff treat at the tea party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Wonderland they use a flamingo to hit the ball in this back yard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the Cheshire cat ____________, the last thing you see is his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Frankie's eyes light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late, I'm late, for a very important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 is what makes them shrink.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 Abby and her friends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I'm trapped right now, Penny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Queen of hearts has this done to people who upset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pigeon _______ her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feeling that goes down your spine.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Brain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bright purplish red colour. 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Frankie got an _________ to the Mad Hatter's tea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Caterpillar sat upon the____________. He's a really Fun-guy.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picture of the girls eating the tarts was _______________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three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Abby sneezed after sniffing black pepper. the Duchess said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bird was __________ that the girls with their long necks might be snakes.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Alice follow down the hole to start the adventure?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girls drank from the bottle they grew until they were absolutely_________.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Penny got stuck in the bathroom stall but was __________ found and let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queens guards are playing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 in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Abby has a _____________ mirror in her basement that she uses to travel into fairy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judges decision is called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Robin _________ her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move like a snake.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Probably because of our ______________ long necks.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 in Wonderland</dc:title>
  <dcterms:created xsi:type="dcterms:W3CDTF">2021-10-11T00:30:50Z</dcterms:created>
  <dcterms:modified xsi:type="dcterms:W3CDTF">2021-10-11T00:30:50Z</dcterms:modified>
</cp:coreProperties>
</file>