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Abby's Bowling Scrambler</w:t>
      </w:r>
    </w:p>
    <w:p>
      <w:pPr>
        <w:pStyle w:val="Questions"/>
      </w:pPr>
      <w:r>
        <w:t xml:space="preserve">1. LIBOWGN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ONIBGLW YLLAE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NFRSIDE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RITKES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PAERS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GRUTET LBLA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SCERO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Abby's Bowling Scrambler</dc:title>
  <dcterms:created xsi:type="dcterms:W3CDTF">2021-10-11T00:30:39Z</dcterms:created>
  <dcterms:modified xsi:type="dcterms:W3CDTF">2021-10-11T00:30:39Z</dcterms:modified>
</cp:coreProperties>
</file>