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Abby's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VOWS    </w:t>
      </w:r>
      <w:r>
        <w:t xml:space="preserve">   FRIENDS    </w:t>
      </w:r>
      <w:r>
        <w:t xml:space="preserve">   FAMILY    </w:t>
      </w:r>
      <w:r>
        <w:t xml:space="preserve">   PICTURES    </w:t>
      </w:r>
      <w:r>
        <w:t xml:space="preserve">   KISS    </w:t>
      </w:r>
      <w:r>
        <w:t xml:space="preserve">   LOVE    </w:t>
      </w:r>
      <w:r>
        <w:t xml:space="preserve">   VANCOUVER    </w:t>
      </w:r>
      <w:r>
        <w:t xml:space="preserve">   GUAVA    </w:t>
      </w:r>
      <w:r>
        <w:t xml:space="preserve">   TUXEDO    </w:t>
      </w:r>
      <w:r>
        <w:t xml:space="preserve">   WEDDING DRESS    </w:t>
      </w:r>
      <w:r>
        <w:t xml:space="preserve">   BE MY WIFE    </w:t>
      </w:r>
      <w:r>
        <w:t xml:space="preserve">   ABBY    </w:t>
      </w:r>
      <w:r>
        <w:t xml:space="preserve">   BE MY HUSBAND    </w:t>
      </w:r>
      <w:r>
        <w:t xml:space="preserve">   MATT    </w:t>
      </w:r>
      <w:r>
        <w:t xml:space="preserve">   I DO    </w:t>
      </w:r>
      <w:r>
        <w:t xml:space="preserve">   NEWLYWEDS    </w:t>
      </w:r>
      <w:r>
        <w:t xml:space="preserve">   GIFTS    </w:t>
      </w:r>
      <w:r>
        <w:t xml:space="preserve">   CAKE    </w:t>
      </w:r>
      <w:r>
        <w:t xml:space="preserve">   BRIDAL SHOWER    </w:t>
      </w:r>
      <w:r>
        <w:t xml:space="preserve">   WEDDING RING    </w:t>
      </w:r>
      <w:r>
        <w:t xml:space="preserve">   MUSIC    </w:t>
      </w:r>
      <w:r>
        <w:t xml:space="preserve">   DANCE    </w:t>
      </w:r>
      <w:r>
        <w:t xml:space="preserve">   HONEYMOON    </w:t>
      </w:r>
      <w:r>
        <w:t xml:space="preserve">   TRANSFIGURATION    </w:t>
      </w:r>
      <w:r>
        <w:t xml:space="preserve">   CHURCH    </w:t>
      </w:r>
      <w:r>
        <w:t xml:space="preserve">   GROOMSMEN    </w:t>
      </w:r>
      <w:r>
        <w:t xml:space="preserve">   BRIDESMAIDS    </w:t>
      </w:r>
      <w:r>
        <w:t xml:space="preserve">   CUB    </w:t>
      </w:r>
      <w:r>
        <w:t xml:space="preserve">   TRAVEL    </w:t>
      </w:r>
      <w:r>
        <w:t xml:space="preserve">   COOKING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  <w:r>
        <w:t xml:space="preserve">   JUNE    </w:t>
      </w:r>
      <w:r>
        <w:t xml:space="preserve">   WALTERS    </w:t>
      </w:r>
      <w:r>
        <w:t xml:space="preserve">   LEVASSEUR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Abby's Bridal Shower</dc:title>
  <dcterms:created xsi:type="dcterms:W3CDTF">2021-10-11T00:30:31Z</dcterms:created>
  <dcterms:modified xsi:type="dcterms:W3CDTF">2021-10-11T00:30:31Z</dcterms:modified>
</cp:coreProperties>
</file>